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书名：男性病临床验方荟萃</w:t>
      </w:r>
    </w:p>
    <w:p>
      <w:r>
        <w:t>作者：姜洪志，张艳玲编著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男性病临床验方荟萃 评论地址：https://www.jiaokey.com/book/detail/11507854.html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