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传奇探索  来自世界的未解之谜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传奇探索  来自世界的未解之谜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本书出售、求购地址：https://www.jiaokey.com/book/detail/11507846.html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关键词搜索：https://www.jiaokey.com/tag/传奇探索  来自世界的未解之谜.html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