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水下帝国  来自海底的史前文明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水下帝国  来自海底的史前文明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本书出售、求购地址：https://www.jiaokey.com/book/detail/11507845.html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关键词搜索：https://www.jiaokey.com/tag/水下帝国  来自海底的史前文明.html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