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电气设备故障快速诊断与维修手册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电气设备故障快速诊断与维修手册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本书出售、求购地址：https://www.jiaokey.com/book/detail/11507837.html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关键词搜索：https://www.jiaokey.com/tag/电气设备故障快速诊断与维修手册.html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