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针灸治疗常见病证图解  内科分册</w:t>
      </w:r>
    </w:p>
    <w:p>
      <w:r>
        <w:rPr>
          <w:rFonts w:ascii="宋体" w:hAnsi="宋体" w:eastAsia="宋体"/>
          <w:sz w:val="24"/>
        </w:rPr>
        <w:t>张建华主编；李承建绘图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针灸治疗常见病证图解  内科分册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张建华主编；李承建绘图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本书出售、求购地址：https://www.jiaokey.com/book/detail/11507804.html</w:t>
      </w:r>
    </w:p>
    <w:p>
      <w:r>
        <w:t>更多相关图书推荐：https://www.jiaokey.com</w:t>
      </w:r>
    </w:p>
    <w:p>
      <w:r>
        <w:t>张建华主编；李承建绘图 其他作品：https://www.jiaokey.com/tag/张建华主编；李承建绘图.html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关键词搜索：https://www.jiaokey.com/tag/针灸治疗常见病证图解  内科分册.html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