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书名：大豆栽培与病虫草害防治  修订版</w:t>
      </w:r>
    </w:p>
    <w:p>
      <w:r>
        <w:t>作者：康筱湖，韩天富主编；富玉清，杜丽梅编著</w:t>
      </w:r>
    </w:p>
    <w:p>
      <w:r>
        <w:t>出版社：北京:金盾出版社,2006.01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大豆栽培与病虫草害防治  修订版 评论地址：https://www.jiaokey.com/book/detail/11507798.html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