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书名：现代临床流行病学</w:t>
      </w:r>
    </w:p>
    <w:p>
      <w:r>
        <w:t>作者：林果为，沈福民主编；朱启镕，王吉耀，范维琥，龚幼龙，金丕焕，赵耐青，王卫群，王倩编写</w:t>
      </w:r>
    </w:p>
    <w:p>
      <w:r>
        <w:t>出版社：上海：复旦大学出版社</w:t>
      </w:r>
    </w:p>
    <w:p>
      <w:r>
        <w:t>出版日期：2005.03</w:t>
      </w:r>
    </w:p>
    <w:p>
      <w:r>
        <w:t>总页数：295</w:t>
      </w:r>
    </w:p>
    <w:p>
      <w:r>
        <w:t>更多请访问教客网: www.jiaokey.com</w:t>
      </w:r>
    </w:p>
    <w:p>
      <w:r>
        <w:t>现代临床流行病学 评论地址：https://www.jiaokey.com/book/detail/11507777.html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