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直面艾滋病 媒体传播策略和安全套总动员 communication strategies in action</w:t>
      </w:r>
    </w:p>
    <w:p>
      <w:r>
        <w:rPr>
          <w:rFonts w:ascii="宋体" w:hAnsi="宋体" w:eastAsia="宋体"/>
          <w:sz w:val="24"/>
        </w:rPr>
        <w:t>（美）辛文德（Arvind Singhal），（美）罗杰斯（Everett M. Rogers）著；王黎，王闽译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直面艾滋病 媒体传播策略和安全套总动员 communication strategies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（美）辛文德（Arvind Singhal），（美）罗杰斯（Everett M. Rogers）著；王黎，王闽译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本书出售、求购地址：https://www.jiaokey.com/book/detail/11507761.html</w:t>
      </w:r>
    </w:p>
    <w:p>
      <w:r>
        <w:t>更多相关图书推荐：https://www.jiaokey.com</w:t>
      </w:r>
    </w:p>
    <w:p>
      <w:r>
        <w:t>（美）辛文德（Arvind Singhal），（美）罗杰斯（Everett M. Rogers）著；王黎，王闽译 其他作品：https://www.jiaokey.com/tag/（美）辛文德（Arvind Singhal），（美）罗杰斯（Everett M. Rogers）著；王黎，王闽译.html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关键词搜索：https://www.jiaokey.com/tag/直面艾滋病 媒体传播策略和安全套总动员 communication strategies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