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书名：大学英语随身课堂  4  修订本</w:t>
      </w:r>
    </w:p>
    <w:p>
      <w:r>
        <w:t>作者：阎彬主编</w:t>
      </w:r>
    </w:p>
    <w:p>
      <w:r>
        <w:t>出版社：北京：机械工业出版社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大学英语随身课堂  4  修订本 评论地址：https://www.jiaokey.com/book/detail/11507722.html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