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初三政治  下  配人教大纲版  学生用书  第3次修订</w:t>
      </w:r>
    </w:p>
    <w:p>
      <w:r>
        <w:t>作者：郭哲男主编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总页数：95</w:t>
      </w:r>
    </w:p>
    <w:p>
      <w:r>
        <w:t>更多请访问教客网: www.jiaokey.com</w:t>
      </w:r>
    </w:p>
    <w:p>
      <w:r>
        <w:t>一课一测  初三政治  下  配人教大纲版  学生用书  第3次修订 评论地址：https://www.jiaokey.com/book/detail/11507716.html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