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八年级数学  （下册）  （配华东师大版新课标）  （学生用书）  （第2次修订）</w:t>
      </w:r>
    </w:p>
    <w:p>
      <w:r>
        <w:rPr>
          <w:rFonts w:ascii="宋体" w:hAnsi="宋体" w:eastAsia="宋体"/>
          <w:sz w:val="24"/>
        </w:rPr>
        <w:t>孙丽敏  张岩主编  闫彩娟  王春燕  王立君  关金保副主编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八年级数学  （下册）  （配华东师大版新课标）  （学生用书）  （第2次修订）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孙丽敏  张岩主编  闫彩娟  王春燕  王立君  关金保副主编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本书出售、求购地址：https://www.jiaokey.com/book/detail/11507713.html</w:t>
      </w:r>
    </w:p>
    <w:p>
      <w:r>
        <w:t>更多相关图书推荐：https://www.jiaokey.com</w:t>
      </w:r>
    </w:p>
    <w:p>
      <w:r>
        <w:t>孙丽敏  张岩主编  闫彩娟  王春燕  王立君  关金保副主编 其他作品：https://www.jiaokey.com/tag/孙丽敏  张岩主编  闫彩娟  王春燕  王立君  关金保副主编.html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关键词搜索：https://www.jiaokey.com/tag/一课一测  八年级数学  （下册）  （配华东师大版新课标）  （学生用书）  （第2次修订）.html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