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生物  八年级  下  配人教版新课标  学生用书  第1次修订</w:t>
      </w:r>
    </w:p>
    <w:p>
      <w:r>
        <w:rPr>
          <w:rFonts w:ascii="宋体" w:hAnsi="宋体" w:eastAsia="宋体"/>
          <w:sz w:val="24"/>
        </w:rPr>
        <w:t>曹亦峰，刘继敏，赵尔汉主编；韩延军，张黎丽，郭朝霞副主编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生物  八年级  下  配人教版新课标  学生用书  第1次修订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曹亦峰，刘继敏，赵尔汉主编；韩延军，张黎丽，郭朝霞副主编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本书出售、求购地址：https://www.jiaokey.com/book/detail/11507704.html</w:t>
      </w:r>
    </w:p>
    <w:p>
      <w:r>
        <w:t>更多相关图书推荐：https://www.jiaokey.com</w:t>
      </w:r>
    </w:p>
    <w:p>
      <w:r>
        <w:t>曹亦峰，刘继敏，赵尔汉主编；韩延军，张黎丽，郭朝霞副主编 其他作品：https://www.jiaokey.com/tag/曹亦峰，刘继敏，赵尔汉主编；韩延军，张黎丽，郭朝霞副主编.html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生物  八年级  下  配人教版新课标  学生用书  第1次修订.html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