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数学  七年级  下  配人教版新课标  学生用书  第1次修订</w:t>
      </w:r>
    </w:p>
    <w:p>
      <w:r>
        <w:t>作者：姜连龙，范玉忠，王国永主编；林晓丽副主编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总页数：100</w:t>
      </w:r>
    </w:p>
    <w:p>
      <w:r>
        <w:t>更多请访问教客网: www.jiaokey.com</w:t>
      </w:r>
    </w:p>
    <w:p>
      <w:r>
        <w:t>一课一测  数学  七年级  下  配人教版新课标  学生用书  第1次修订 评论地址：https://www.jiaokey.com/book/detail/11507682.html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