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金银珠宝鉴赏辞典</w:t>
      </w:r>
    </w:p>
    <w:p>
      <w:r>
        <w:rPr>
          <w:rFonts w:ascii="宋体" w:hAnsi="宋体" w:eastAsia="宋体"/>
          <w:sz w:val="24"/>
        </w:rPr>
        <w:t>汤素仁，古阶祥主编；莫超仪等撰稿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金银珠宝鉴赏辞典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汤素仁，古阶祥主编；莫超仪等撰稿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本书出售、求购地址：https://www.jiaokey.com/book/detail/11507618.html</w:t>
      </w:r>
    </w:p>
    <w:p>
      <w:r>
        <w:t>更多相关图书推荐：https://www.jiaokey.com</w:t>
      </w:r>
    </w:p>
    <w:p>
      <w:r>
        <w:t>汤素仁，古阶祥主编；莫超仪等撰稿 其他作品：https://www.jiaokey.com/tag/汤素仁，古阶祥主编；莫超仪等撰稿.html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关键词搜索：https://www.jiaokey.com/tag/金银珠宝鉴赏辞典.html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