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七年级语文  下  配人教版新课标  第1次修订版</w:t>
      </w:r>
    </w:p>
    <w:p>
      <w:r>
        <w:t>作者：尹志英，高悦主编；徐艳芳，马艳华副主编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总页数：355</w:t>
      </w:r>
    </w:p>
    <w:p>
      <w:r>
        <w:t>更多请访问教客网: www.jiaokey.com</w:t>
      </w:r>
    </w:p>
    <w:p>
      <w:r>
        <w:t>新教材完全解读  七年级语文  下  配人教版新课标  第1次修订版 评论地址：https://www.jiaokey.com/book/detail/11507604.html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