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书名：新教材完全解读  数学  八年级  下  配北师大版新课标</w:t>
      </w:r>
    </w:p>
    <w:p>
      <w:r>
        <w:t>作者：晁振英，郭学明主编；宋继权，唐永校；赵凤兰副主编</w:t>
      </w:r>
    </w:p>
    <w:p>
      <w:r>
        <w:t>出版社：长春：吉林人民出版社</w:t>
      </w:r>
    </w:p>
    <w:p>
      <w:r>
        <w:t>出版日期：2003.12</w:t>
      </w:r>
    </w:p>
    <w:p>
      <w:r>
        <w:t>总页数：340</w:t>
      </w:r>
    </w:p>
    <w:p>
      <w:r>
        <w:t>更多请访问教客网: www.jiaokey.com</w:t>
      </w:r>
    </w:p>
    <w:p>
      <w:r>
        <w:t>新教材完全解读  数学  八年级  下  配北师大版新课标 评论地址：https://www.jiaokey.com/book/detail/11507598.html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