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书名：这样求职最有效  2006毕业生成功求职最佳读本</w:t>
      </w:r>
    </w:p>
    <w:p>
      <w:r>
        <w:t>作者：孙曲曲编著</w:t>
      </w:r>
    </w:p>
    <w:p>
      <w:r>
        <w:t>出版社：北京：京华出版社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这样求职最有效  2006毕业生成功求职最佳读本 评论地址：https://www.jiaokey.com/book/detail/11507559.html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