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唐太宗君临天下的刚柔道行  插图本</w:t>
      </w:r>
    </w:p>
    <w:p>
      <w:r>
        <w:rPr>
          <w:rFonts w:ascii="宋体" w:hAnsi="宋体" w:eastAsia="宋体"/>
          <w:sz w:val="24"/>
        </w:rPr>
        <w:t>杨明兆丛书主编；玉林，张钶，谢先印解译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唐太宗君临天下的刚柔道行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杨明兆丛书主编；玉林，张钶，谢先印解译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本书出售、求购地址：https://www.jiaokey.com/book/detail/11507545.html</w:t>
      </w:r>
    </w:p>
    <w:p>
      <w:r>
        <w:t>更多相关图书推荐：https://www.jiaokey.com</w:t>
      </w:r>
    </w:p>
    <w:p>
      <w:r>
        <w:t>杨明兆丛书主编；玉林，张钶，谢先印解译 其他作品：https://www.jiaokey.com/tag/杨明兆丛书主编；玉林，张钶，谢先印解译.html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关键词搜索：https://www.jiaokey.com/tag/唐太宗君临天下的刚柔道行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