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卡耐基成功学全书  珍藏版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卡耐基成功学全书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本书出售、求购地址：https://www.jiaokey.com/book/detail/11507542.html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关键词搜索：https://www.jiaokey.com/tag/卡耐基成功学全书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