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败经  洞察胡雪岩失败的十条诫律</w:t>
      </w:r>
    </w:p>
    <w:p>
      <w:r>
        <w:rPr>
          <w:rFonts w:ascii="宋体" w:hAnsi="宋体" w:eastAsia="宋体"/>
          <w:sz w:val="24"/>
        </w:rPr>
        <w:t>上官洪军编著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075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败经  洞察胡雪岩失败的十条诫律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上官洪军编著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胡雪岩-人物研究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本书出售、求购地址：https://www.jiaokey.com/book/detail/11507539.html</w:t>
      </w:r>
    </w:p>
    <w:p>
      <w:r>
        <w:t>更多相关图书推荐：https://www.jiaokey.com</w:t>
      </w:r>
    </w:p>
    <w:p>
      <w:r>
        <w:t>上官洪军编著 其他作品：https://www.jiaokey.com/tag/上官洪军编著.html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关键词搜索：https://www.jiaokey.com/tag/胡雪岩-人物研究.html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