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托管你的男朋友</w:t>
      </w:r>
    </w:p>
    <w:p>
      <w:r>
        <w:rPr>
          <w:rFonts w:ascii="宋体" w:hAnsi="宋体" w:eastAsia="宋体"/>
          <w:sz w:val="24"/>
        </w:rPr>
        <w:t>（韩）卢倚焕著；李海英译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托管你的男朋友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（韩）卢倚焕著；李海英译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本书出售、求购地址：https://www.jiaokey.com/book/detail/11507535.html</w:t>
      </w:r>
    </w:p>
    <w:p>
      <w:r>
        <w:t>更多相关图书推荐：https://www.jiaokey.com</w:t>
      </w:r>
    </w:p>
    <w:p>
      <w:r>
        <w:t>（韩）卢倚焕著；李海英译 其他作品：https://www.jiaokey.com/tag/（韩）卢倚焕著；李海英译.html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关键词搜索：https://www.jiaokey.com/tag/托管你的男朋友.html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