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被遗忘的总统  约翰·亚当斯传</w:t>
      </w:r>
    </w:p>
    <w:p>
      <w:r>
        <w:rPr>
          <w:rFonts w:ascii="宋体" w:hAnsi="宋体" w:eastAsia="宋体"/>
          <w:sz w:val="24"/>
        </w:rPr>
        <w:t>（美）约翰·帕特里克·迪金斯著；闫翠玲，曲丽赢译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被遗忘的总统  约翰·亚当斯传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（美）约翰·帕特里克·迪金斯著；闫翠玲，曲丽赢译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本书出售、求购地址：https://www.jiaokey.com/book/detail/11507502.html</w:t>
      </w:r>
    </w:p>
    <w:p>
      <w:r>
        <w:t>更多相关图书推荐：https://www.jiaokey.com</w:t>
      </w:r>
    </w:p>
    <w:p>
      <w:r>
        <w:t>（美）约翰·帕特里克·迪金斯著；闫翠玲，曲丽赢译 其他作品：https://www.jiaokey.com/tag/（美）约翰·帕特里克·迪金斯著；闫翠玲，曲丽赢译.html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关键词搜索：https://www.jiaokey.com/tag/被遗忘的总统  约翰·亚当斯传.html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