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卡米拉：一个让查尔斯痴迷的女人</w:t>
      </w:r>
    </w:p>
    <w:p>
      <w:r>
        <w:rPr>
          <w:rFonts w:ascii="宋体" w:hAnsi="宋体" w:eastAsia="宋体"/>
          <w:sz w:val="24"/>
        </w:rPr>
        <w:t>（英）吕贝卡·泰尼尔（Rebecca Tyrrel）著；杜明译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卡米拉：一个让查尔斯痴迷的女人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（英）吕贝卡·泰尼尔（Rebecca Tyrrel）著；杜明译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本书出售、求购地址：https://www.jiaokey.com/book/detail/11507494.html</w:t>
      </w:r>
    </w:p>
    <w:p>
      <w:r>
        <w:t>更多相关图书推荐：https://www.jiaokey.com</w:t>
      </w:r>
    </w:p>
    <w:p>
      <w:r>
        <w:t>（英）吕贝卡·泰尼尔（Rebecca Tyrrel）著；杜明译 其他作品：https://www.jiaokey.com/tag/（英）吕贝卡·泰尼尔（Rebecca Tyrrel）著；杜明译.html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关键词搜索：https://www.jiaokey.com/tag/卡米拉：一个让查尔斯痴迷的女人.html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