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维迪亚爵士的影子  一场横跨五大洲的友谊</w:t>
      </w:r>
    </w:p>
    <w:p>
      <w:r>
        <w:rPr>
          <w:rFonts w:ascii="宋体" w:hAnsi="宋体" w:eastAsia="宋体"/>
          <w:sz w:val="24"/>
        </w:rPr>
        <w:t>（美）保罗·索鲁著；秦于理译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维迪亚爵士的影子  一场横跨五大洲的友谊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（美）保罗·索鲁著；秦于理译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本书出售、求购地址：https://www.jiaokey.com/book/detail/11507487.html</w:t>
      </w:r>
    </w:p>
    <w:p>
      <w:r>
        <w:t>更多相关图书推荐：https://www.jiaokey.com</w:t>
      </w:r>
    </w:p>
    <w:p>
      <w:r>
        <w:t>（美）保罗·索鲁著；秦于理译 其他作品：https://www.jiaokey.com/tag/（美）保罗·索鲁著；秦于理译.html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关键词搜索：https://www.jiaokey.com/tag/维迪亚爵士的影子  一场横跨五大洲的友谊.html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