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书名：情系玫瑰泉  留学巴黎纪实</w:t>
      </w:r>
    </w:p>
    <w:p>
      <w:r>
        <w:t>作者：白小乐著</w:t>
      </w:r>
    </w:p>
    <w:p>
      <w:r>
        <w:t>出版社：北京:世界知识出版社,2005.12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情系玫瑰泉  留学巴黎纪实 评论地址：https://www.jiaokey.com/book/detail/11507484.html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