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亵渎  3  天涯之旅·传说的起源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亵渎  3  天涯之旅·传说的起源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本书出售、求购地址：https://www.jiaokey.com/book/detail/11507419.html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关键词搜索：https://www.jiaokey.com/tag/亵渎  3  天涯之旅·传说的起源.html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