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书名：中国电影百年  下编  1977-2005</w:t>
      </w:r>
    </w:p>
    <w:p>
      <w:r>
        <w:t>作者：孙献韬，李多钰主编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中国电影百年  下编  1977-2005 评论地址：https://www.jiaokey.com/book/detail/11507380.html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