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智圣东方朔  2  天骄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智圣东方朔  2  天骄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本书出售、求购地址：https://www.jiaokey.com/book/detail/11507379.html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长春:吉林文史出版社,2006.01 出版图书：https://www.jiaokey.com/tag/长春:吉林文史出版社,2006.01.html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