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1  天纵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1  天纵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本书出售、求购地址：https://www.jiaokey.com/book/detail/11507378.html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长春:吉林文史出版社,2006.01 出版图书：https://www.jiaokey.com/tag/长春:吉林文史出版社,2006.01.html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