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  笑着  哭</w:t>
      </w:r>
    </w:p>
    <w:p>
      <w:r>
        <w:t>作者：范瑞宾著</w:t>
      </w:r>
    </w:p>
    <w:p>
      <w:r>
        <w:t>出版社：长春:时代文艺出版社,2005.09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玩着  笑着  哭 评论地址：https://www.jiaokey.com/book/detail/11507373.html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