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爸爸，快来！ 父亲和儿子一起做的75件事 75 things for fathers and sons to do together</w:t>
      </w:r>
    </w:p>
    <w:p>
      <w:r>
        <w:rPr>
          <w:rFonts w:ascii="宋体" w:hAnsi="宋体" w:eastAsia="宋体"/>
          <w:sz w:val="24"/>
        </w:rPr>
        <w:t>（加）艾德·艾维斯（Ed Avis）著；刘欣译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爸爸，快来！ 父亲和儿子一起做的75件事 75 things for fathers and sons to do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（加）艾德·艾维斯（Ed Avis）著；刘欣译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本书出售、求购地址：https://www.jiaokey.com/book/detail/11507365.html</w:t>
      </w:r>
    </w:p>
    <w:p>
      <w:r>
        <w:t>更多相关图书推荐：https://www.jiaokey.com</w:t>
      </w:r>
    </w:p>
    <w:p>
      <w:r>
        <w:t>（加）艾德·艾维斯（Ed Avis）著；刘欣译 其他作品：https://www.jiaokey.com/tag/（加）艾德·艾维斯（Ed Avis）著；刘欣译.html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关键词搜索：https://www.jiaokey.com/tag/爸爸，快来！ 父亲和儿子一起做的75件事 75 things for fathers and sons to do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