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书名：神奇妙妙岛：52个家庭教育小忠告</w:t>
      </w:r>
    </w:p>
    <w:p>
      <w:r>
        <w:t>作者：齐素珉著</w:t>
      </w:r>
    </w:p>
    <w:p>
      <w:r>
        <w:t>出版社：北京：华文出版社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神奇妙妙岛：52个家庭教育小忠告 评论地址：https://www.jiaokey.com/book/detail/11507346.html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