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明清之际西班牙方济会在华传教研究  1579-1732</w:t>
      </w:r>
    </w:p>
    <w:p>
      <w:r>
        <w:rPr>
          <w:rFonts w:ascii="宋体" w:hAnsi="宋体" w:eastAsia="宋体"/>
          <w:sz w:val="24"/>
        </w:rPr>
        <w:t>崔维孝著（暨南大学）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明清之际西班牙方济会在华传教研究  1579-1732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崔维孝著（暨南大学）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本书出售、求购地址：https://www.jiaokey.com/book/detail/11507335.html</w:t>
      </w:r>
    </w:p>
    <w:p>
      <w:r>
        <w:t>更多相关图书推荐：https://www.jiaokey.com</w:t>
      </w:r>
    </w:p>
    <w:p>
      <w:r>
        <w:t>崔维孝著（暨南大学） 其他作品：https://www.jiaokey.com/tag/崔维孝著（暨南大学）.html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关键词搜索：https://www.jiaokey.com/tag/明清之际西班牙方济会在华传教研究  1579-1732.html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