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中国村民自治典范模版评析  来自北京/山东/河南/内蒙古四省区的实证研究</w:t>
      </w:r>
    </w:p>
    <w:p>
      <w:r>
        <w:rPr>
          <w:rFonts w:ascii="宋体" w:hAnsi="宋体" w:eastAsia="宋体"/>
          <w:sz w:val="24"/>
        </w:rPr>
        <w:t>尹田，任自力主编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中国村民自治典范模版评析  来自北京/山东/河南/内蒙古四省区的实证研究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尹田，任自力主编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本书出售、求购地址：https://www.jiaokey.com/book/detail/11507326.html</w:t>
      </w:r>
    </w:p>
    <w:p>
      <w:r>
        <w:t>更多相关图书推荐：https://www.jiaokey.com</w:t>
      </w:r>
    </w:p>
    <w:p>
      <w:r>
        <w:t>尹田，任自力主编 其他作品：https://www.jiaokey.com/tag/尹田，任自力主编.html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关键词搜索：https://www.jiaokey.com/tag/中国村民自治典范模版评析  来自北京/山东/河南/内蒙古四省区的实证研究.html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