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书名：别怕挫折来敲门  挑战人生的180个小故事</w:t>
      </w:r>
    </w:p>
    <w:p>
      <w:r>
        <w:t>作者：思遥编著</w:t>
      </w:r>
    </w:p>
    <w:p>
      <w:r>
        <w:t>出版社：北京：中国档案出版社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别怕挫折来敲门  挑战人生的180个小故事 评论地址：https://www.jiaokey.com/book/detail/11507318.html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