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大长今的成功哲学  感悟青春励志剧中至高的成功哲理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大长今的成功哲学  感悟青春励志剧中至高的成功哲理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本书出售、求购地址：https://www.jiaokey.com/book/detail/11507317.html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关键词搜索：https://www.jiaokey.com/tag/大长今的成功哲学  感悟青春励志剧中至高的成功哲理.html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