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财道  富人向天堂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财道  富人向天堂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本书出售、求购地址：https://www.jiaokey.com/book/detail/11507310.html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关键词搜索：https://www.jiaokey.com/tag/财道  富人向天堂.html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