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  下</w:t>
      </w:r>
    </w:p>
    <w:p>
      <w:r>
        <w:t>作者：（北魏）郦道元著；史念林，曾楚雄，季益静，田进元，林海乔，林俊守，侯清成，黄剑锋注</w:t>
      </w:r>
    </w:p>
    <w:p>
      <w:r>
        <w:t>出版社：北京：华夏出版社</w:t>
      </w:r>
    </w:p>
    <w:p>
      <w:r>
        <w:t>出版日期：2006.01</w:t>
      </w:r>
    </w:p>
    <w:p>
      <w:r>
        <w:t>总页数：774</w:t>
      </w:r>
    </w:p>
    <w:p>
      <w:r>
        <w:t>更多请访问教客网: www.jiaokey.com</w:t>
      </w:r>
    </w:p>
    <w:p>
      <w:r>
        <w:t>水经注  下 评论地址：https://www.jiaokey.com/book/detail/11507305.html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