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书名：西藏之水救中国  大西线“再造中国”战略内幕详录</w:t>
      </w:r>
    </w:p>
    <w:p>
      <w:r>
        <w:t>作者：李伶著</w:t>
      </w:r>
    </w:p>
    <w:p>
      <w:r>
        <w:t>出版社：北京:中国长安出版社,2005.12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西藏之水救中国  大西线“再造中国”战略内幕详录 评论地址：https://www.jiaokey.com/book/detail/11507282.html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