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红墙医生  我亲历的中南海往事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红墙医生  我亲历的中南海往事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本书出售、求购地址：https://www.jiaokey.com/book/detail/11507273.html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关键词搜索：https://www.jiaokey.com/tag/红墙医生  我亲历的中南海往事.html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