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面向港澳办学的理论与实践  来自华南师范大学的经验</w:t>
      </w:r>
    </w:p>
    <w:p>
      <w:r>
        <w:rPr>
          <w:rFonts w:ascii="宋体" w:hAnsi="宋体" w:eastAsia="宋体"/>
          <w:sz w:val="24"/>
        </w:rPr>
        <w:t>吴颖民，刘鸣主编；李盛兵，吴坚副主编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面向港澳办学的理论与实践  来自华南师范大学的经验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吴颖民，刘鸣主编；李盛兵，吴坚副主编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本书出售、求购地址：https://www.jiaokey.com/book/detail/11507268.html</w:t>
      </w:r>
    </w:p>
    <w:p>
      <w:r>
        <w:t>更多相关图书推荐：https://www.jiaokey.com</w:t>
      </w:r>
    </w:p>
    <w:p>
      <w:r>
        <w:t>吴颖民，刘鸣主编；李盛兵，吴坚副主编 其他作品：https://www.jiaokey.com/tag/吴颖民，刘鸣主编；李盛兵，吴坚副主编.html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关键词搜索：https://www.jiaokey.com/tag/面向港澳办学的理论与实践  来自华南师范大学的经验.html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