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外资并购与中国外资政策调整研究</w:t>
      </w:r>
    </w:p>
    <w:p>
      <w:r>
        <w:rPr>
          <w:rFonts w:ascii="宋体" w:hAnsi="宋体" w:eastAsia="宋体"/>
          <w:sz w:val="24"/>
        </w:rPr>
        <w:t>曹洪军著（中国海洋大学）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外资并购与中国外资政策调整研究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曹洪军著（中国海洋大学）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本书出售、求购地址：https://www.jiaokey.com/book/detail/11507265.html</w:t>
      </w:r>
    </w:p>
    <w:p>
      <w:r>
        <w:t>更多相关图书推荐：https://www.jiaokey.com</w:t>
      </w:r>
    </w:p>
    <w:p>
      <w:r>
        <w:t>曹洪军著（中国海洋大学） 其他作品：https://www.jiaokey.com/tag/曹洪军著（中国海洋大学）.html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关键词搜索：https://www.jiaokey.com/tag/外资并购与中国外资政策调整研究.html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