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中国金融市场的利益冲突与伦理规制</w:t>
      </w:r>
    </w:p>
    <w:p>
      <w:r>
        <w:rPr>
          <w:rFonts w:ascii="宋体" w:hAnsi="宋体" w:eastAsia="宋体"/>
          <w:sz w:val="24"/>
        </w:rPr>
        <w:t>万俊人丛书主编；战颖著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中国金融市场的利益冲突与伦理规制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万俊人丛书主编；战颖著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本书出售、求购地址：https://www.jiaokey.com/book/detail/11507260.html</w:t>
      </w:r>
    </w:p>
    <w:p>
      <w:r>
        <w:t>更多相关图书推荐：https://www.jiaokey.com</w:t>
      </w:r>
    </w:p>
    <w:p>
      <w:r>
        <w:t>万俊人丛书主编；战颖著 其他作品：https://www.jiaokey.com/tag/万俊人丛书主编；战颖著.html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关键词搜索：https://www.jiaokey.com/tag/中国金融市场的利益冲突与伦理规制.html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