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书名：实用计算机图形学 修订版BASIC和C语言并用</w:t>
      </w:r>
    </w:p>
    <w:p>
      <w:r>
        <w:t>作者：卢传贤主编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总页数：297</w:t>
      </w:r>
    </w:p>
    <w:p>
      <w:r>
        <w:t>更多请访问教客网: www.jiaokey.com</w:t>
      </w:r>
    </w:p>
    <w:p>
      <w:r>
        <w:t>实用计算机图形学 修订版BASIC和C语言并用 评论地址：https://www.jiaokey.com/book/detail/11507253.html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