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书名：萃取流程中放射性铌的化学  阶段工作报告</w:t>
      </w:r>
    </w:p>
    <w:p>
      <w:r>
        <w:t>作者：复旦大学放射化学教研室</w:t>
      </w:r>
    </w:p>
    <w:p>
      <w:r>
        <w:t>出版社：复旦大学放射化学教研室,1966.03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萃取流程中放射性铌的化学  阶段工作报告 评论地址：https://www.jiaokey.com/book/detail/11507227.html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