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萃取流程中放射性钌的化学  阶段工作报告</w:t>
      </w:r>
    </w:p>
    <w:p>
      <w:r>
        <w:rPr>
          <w:rFonts w:ascii="宋体" w:hAnsi="宋体" w:eastAsia="宋体"/>
          <w:sz w:val="24"/>
        </w:rPr>
        <w:t>复旦大学放射化学教研室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萃取流程中放射性钌的化学  阶段工作报告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复旦大学放射化学教研室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复旦大学放射化学教研室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本书出售、求购地址：https://www.jiaokey.com/book/detail/11507197.html</w:t>
      </w:r>
    </w:p>
    <w:p>
      <w:r>
        <w:t>更多相关图书推荐：https://www.jiaokey.com</w:t>
      </w:r>
    </w:p>
    <w:p>
      <w:r>
        <w:t>复旦大学放射化学教研室 其他作品：https://www.jiaokey.com/tag/复旦大学放射化学教研室.html</w:t>
      </w:r>
    </w:p>
    <w:p>
      <w:r>
        <w:t>复旦大学放射化学教研室 出版图书：https://www.jiaokey.com/tag/复旦大学放射化学教研室.html</w:t>
      </w:r>
    </w:p>
    <w:p>
      <w:r>
        <w:t>关键词搜索：https://www.jiaokey.com/tag/萃取流程中放射性钌的化学  阶段工作报告.html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