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书名：科研成果报告  溴化锌观察窗综合实验报告</w:t>
      </w:r>
    </w:p>
    <w:p>
      <w:r>
        <w:t>作者：曹启馨，沙仁里</w:t>
      </w:r>
    </w:p>
    <w:p>
      <w:r>
        <w:t>出版社：北京一九四所</w:t>
      </w:r>
    </w:p>
    <w:p>
      <w:r>
        <w:t>出版日期：1972.05</w:t>
      </w:r>
    </w:p>
    <w:p>
      <w:r>
        <w:t>总页数：22</w:t>
      </w:r>
    </w:p>
    <w:p>
      <w:r>
        <w:t>更多请访问教客网: www.jiaokey.com</w:t>
      </w:r>
    </w:p>
    <w:p>
      <w:r>
        <w:t>科研成果报告  溴化锌观察窗综合实验报告 评论地址：https://www.jiaokey.com/book/detail/11506921.html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