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粒子物理的几个方面  美国科学家韦斯科夫学术报告纪录稿</w:t>
      </w:r>
    </w:p>
    <w:p>
      <w:r>
        <w:rPr>
          <w:rFonts w:ascii="宋体" w:hAnsi="宋体" w:eastAsia="宋体"/>
          <w:sz w:val="24"/>
        </w:rPr>
        <w:t>南京大学革命委员会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粒子物理的几个方面  美国科学家韦斯科夫学术报告纪录稿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本书出售、求购地址：https://www.jiaokey.com/book/detail/11506902.html</w:t>
      </w:r>
    </w:p>
    <w:p>
      <w:r>
        <w:t>更多相关图书推荐：https://www.jiaokey.com</w:t>
      </w:r>
    </w:p>
    <w:p>
      <w:r>
        <w:t>南京大学革命委员会 其他作品：https://www.jiaokey.com/tag/南京大学革命委员会.html</w:t>
      </w:r>
    </w:p>
    <w:p>
      <w:r>
        <w:t>南京大学革命委员会 出版图书：https://www.jiaokey.com/tag/南京大学革命委员会.html</w:t>
      </w:r>
    </w:p>
    <w:p>
      <w:r>
        <w:t>关键词搜索：https://www.jiaokey.com/tag/粒子物理的几个方面  美国科学家韦斯科夫学术报告纪录稿.html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