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书名：对几个选代程序的一些意见</w:t>
      </w:r>
    </w:p>
    <w:p>
      <w:r>
        <w:t>作者：吉林师范大学数学系计算数学教研室</w:t>
      </w:r>
    </w:p>
    <w:p>
      <w:r>
        <w:t>出版社：吉林师范大学数学系计算数学教研室</w:t>
      </w:r>
    </w:p>
    <w:p>
      <w:r>
        <w:t>出版日期：1961.12</w:t>
      </w:r>
    </w:p>
    <w:p>
      <w:r>
        <w:t>总页数：18</w:t>
      </w:r>
    </w:p>
    <w:p>
      <w:r>
        <w:t>更多请访问教客网: www.jiaokey.com</w:t>
      </w:r>
    </w:p>
    <w:p>
      <w:r>
        <w:t>对几个选代程序的一些意见 评论地址：https://www.jiaokey.com/book/detail/11506656.html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