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73  国外感耦等离子体发射光谱分析  专辑</w:t>
      </w:r>
    </w:p>
    <w:p>
      <w:r>
        <w:t>作者：地质部情报所</w:t>
      </w:r>
    </w:p>
    <w:p>
      <w:r>
        <w:t>出版社：地质部情报研究所,1982.01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地质科技资料选编  73  国外感耦等离子体发射光谱分析  专辑 评论地址：https://www.jiaokey.com/book/detail/11506636.html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